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书名：复乐园  附弥尔顿短诗选</w:t>
      </w:r>
    </w:p>
    <w:p>
      <w:r>
        <w:t>作者：（英）弥尔&lt;font color=Red&gt;顿&lt;/font&gt;（John Milton）著；朱维之译</w:t>
      </w:r>
    </w:p>
    <w:p>
      <w:r>
        <w:t>出版社：上海:上海新文艺出版社,1957.02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复乐园  附弥尔顿短诗选 评论地址：https://www.jiaokey.com/book/detail/10338385.html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