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书名：袭击</w:t>
      </w:r>
    </w:p>
    <w:p>
      <w:r>
        <w:t>作者：（荷）穆西奇（Mulisch，R.）著；牛u3000佳等译</w:t>
      </w:r>
    </w:p>
    <w:p>
      <w:r>
        <w:t>出版社：武汉：长江文艺出版社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袭击 评论地址：https://www.jiaokey.com/book/detail/10338382.html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