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书名：绿色王国的军火案</w:t>
      </w:r>
    </w:p>
    <w:p>
      <w:r>
        <w:t>作者：（爱尔兰）坦u3000圭（Tanguay，M.）著；陆春林，王业挑译</w:t>
      </w:r>
    </w:p>
    <w:p>
      <w:r>
        <w:t>出版社：合肥：安徽文艺出版社</w:t>
      </w:r>
    </w:p>
    <w:p>
      <w:r>
        <w:t>出版日期：1988.03</w:t>
      </w:r>
    </w:p>
    <w:p>
      <w:r>
        <w:t>总页数：323</w:t>
      </w:r>
    </w:p>
    <w:p>
      <w:r>
        <w:t>更多请访问教客网: www.jiaokey.com</w:t>
      </w:r>
    </w:p>
    <w:p>
      <w:r>
        <w:t>绿色王国的军火案 评论地址：https://www.jiaokey.com/book/detail/10338381.html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