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书名：新城奇缘</w:t>
      </w:r>
    </w:p>
    <w:p>
      <w:r>
        <w:t>作者：（保）卡尔切夫（К.Качев）著；樊石，余志和译</w:t>
      </w:r>
    </w:p>
    <w:p>
      <w:r>
        <w:t>出版社：北京：新华出版社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新城奇缘 评论地址：https://www.jiaokey.com/book/detail/10338366.html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