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书名：“维纳斯女神”的末日</w:t>
      </w:r>
    </w:p>
    <w:p>
      <w:r>
        <w:t>作者:（罗）哈拉朗布·金凯著；高长荣译</w:t>
      </w:r>
    </w:p>
    <w:p>
      <w:r>
        <w:t>出版社:工人出版社</w:t>
      </w:r>
    </w:p>
    <w:p>
      <w:r>
        <w:t>出版日期：1986.12</w:t>
      </w:r>
    </w:p>
    <w:p>
      <w:r>
        <w:t>总页数：257</w:t>
      </w:r>
    </w:p>
    <w:p>
      <w:r>
        <w:t>更多请访问教客网:www.jiaokey.com</w:t>
      </w:r>
    </w:p>
    <w:p>
      <w:r>
        <w:t>“维纳斯女神”的末日评论地址：https://www.jiaokey.com/book/detail/10338353.html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