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书名：克拉雷塔  为墨索里尼而死的女人</w:t>
      </w:r>
    </w:p>
    <w:p>
      <w:r>
        <w:t>作者：（意）杰尔瓦索（Gervaso，R.）著；刘锡荣，沈萼梅译</w:t>
      </w:r>
    </w:p>
    <w:p>
      <w:r>
        <w:t>出版社：哈尔滨：北方文艺出版社</w:t>
      </w:r>
    </w:p>
    <w:p>
      <w:r>
        <w:t>出版日期：1987.09</w:t>
      </w:r>
    </w:p>
    <w:p>
      <w:r>
        <w:t>总页数：322</w:t>
      </w:r>
    </w:p>
    <w:p>
      <w:r>
        <w:t>更多请访问教客网: www.jiaokey.com</w:t>
      </w:r>
    </w:p>
    <w:p>
      <w:r>
        <w:t>克拉雷塔  为墨索里尼而死的女人 评论地址：https://www.jiaokey.com/book/detail/10338352.html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