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</w:t>
      </w:r>
    </w:p>
    <w:p>
      <w:r>
        <w:rPr>
          <w:rFonts w:ascii="宋体" w:hAnsi="宋体" w:eastAsia="宋体"/>
          <w:sz w:val="24"/>
        </w:rPr>
        <w:t>（西班牙）巴罗哈（Baroja，F.）著；江u3000禾，林u3000光译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（西班牙）巴罗哈（Baroja，F.）著；江u3000禾，林u3000光译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本书出售、求购地址：https://www.jiaokey.com/book/detail/10338350.html</w:t>
      </w:r>
    </w:p>
    <w:p>
      <w:r>
        <w:t>更多相关图书推荐：https://www.jiaokey.com</w:t>
      </w:r>
    </w:p>
    <w:p>
      <w:r>
        <w:t>（西班牙）巴罗哈（Baroja，F.）著；江u3000禾，林u3000光译 其他作品：https://www.jiaokey.com/tag/（西班牙）巴罗哈（Baroja，F.）著；江u3000禾，林u3000光译.html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关键词搜索：https://www.jiaokey.com/tag/种族.html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