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书名：我多么爱你</w:t>
      </w:r>
    </w:p>
    <w:p>
      <w:r>
        <w:t>作者:（罗马尼亚）斯坦库（Stancu，Z.）著；张增信译</w:t>
      </w:r>
    </w:p>
    <w:p>
      <w:r>
        <w:t>出版社:北京：外国文学出版社</w:t>
      </w:r>
    </w:p>
    <w:p>
      <w:r>
        <w:t>出版日期：1988.02</w:t>
      </w:r>
    </w:p>
    <w:p>
      <w:r>
        <w:t>总页数：264</w:t>
      </w:r>
    </w:p>
    <w:p>
      <w:r>
        <w:t>更多请访问教客网:www.jiaokey.com</w:t>
      </w:r>
    </w:p>
    <w:p>
      <w:r>
        <w:t>我多么爱你评论地址：https://www.jiaokey.com/book/detail/10338346.html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