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书名：让我崇拜你</w:t>
      </w:r>
    </w:p>
    <w:p>
      <w:r>
        <w:t>作者：（西）特莉亚多（Tellado，C.）著；肖昆华译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总页数：260</w:t>
      </w:r>
    </w:p>
    <w:p>
      <w:r>
        <w:t>更多请访问教客网: www.jiaokey.com</w:t>
      </w:r>
    </w:p>
    <w:p>
      <w:r>
        <w:t>让我崇拜你 评论地址：https://www.jiaokey.com/book/detail/10338341.html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