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书名：疯狂的爱  墨索里尼与他的情妇</w:t>
      </w:r>
    </w:p>
    <w:p>
      <w:r>
        <w:t>作者：（意）罗伯特·杰尔巴托著；王晓山译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总页数：331</w:t>
      </w:r>
    </w:p>
    <w:p>
      <w:r>
        <w:t>更多请访问教客网: www.jiaokey.com</w:t>
      </w:r>
    </w:p>
    <w:p>
      <w:r>
        <w:t>疯狂的爱  墨索里尼与他的情妇 评论地址：https://www.jiaokey.com/book/detail/10338339.html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