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书名：堡垒</w:t>
      </w:r>
    </w:p>
    <w:p>
      <w:r>
        <w:t>作者：（英）阿·克罗宁著；何琼崖，桑友光译</w:t>
      </w:r>
    </w:p>
    <w:p>
      <w:r>
        <w:t>出版社：福州：海峡文艺出版社</w:t>
      </w:r>
    </w:p>
    <w:p>
      <w:r>
        <w:t>出版日期：1986.05</w:t>
      </w:r>
    </w:p>
    <w:p>
      <w:r>
        <w:t>总页数：220</w:t>
      </w:r>
    </w:p>
    <w:p>
      <w:r>
        <w:t>更多请访问教客网: www.jiaokey.com</w:t>
      </w:r>
    </w:p>
    <w:p>
      <w:r>
        <w:t>堡垒 评论地址：https://www.jiaokey.com/book/detail/10338327.html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