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书名：警告你，巴龙</w:t>
      </w:r>
    </w:p>
    <w:p>
      <w:r>
        <w:t>作者：（英）克里西（Creasey，J）著；马新坤译</w:t>
      </w:r>
    </w:p>
    <w:p>
      <w:r>
        <w:t>出版社：武汉：长江文艺出版社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警告你，巴龙 评论地址：https://www.jiaokey.com/book/detail/10338315.html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