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书名：布伦达小姐疑踪</w:t>
      </w:r>
    </w:p>
    <w:p>
      <w:r>
        <w:t>作者:（英）爱德蒙·克里斯宾著；瑞环，凤春译；王我责任编辑</w:t>
      </w:r>
    </w:p>
    <w:p>
      <w:r>
        <w:t>出版社:长春：时代文艺出版社</w:t>
      </w:r>
    </w:p>
    <w:p>
      <w:r>
        <w:t>出版日期：1987.07</w:t>
      </w:r>
    </w:p>
    <w:p>
      <w:r>
        <w:t>总页数：251</w:t>
      </w:r>
    </w:p>
    <w:p>
      <w:r>
        <w:t>更多请访问教客网:www.jiaokey.com</w:t>
      </w:r>
    </w:p>
    <w:p>
      <w:r>
        <w:t>布伦达小姐疑踪评论地址：https://www.jiaokey.com/book/detail/10338283.html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