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莎士比亚全集  传奇卷  诗歌卷  上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莎士比亚全集  传奇卷  诗歌卷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本书出售、求购地址：https://www.jiaokey.com/book/detail/10338278.html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莎士比亚全集  传奇卷  诗歌卷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