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书名：一个青年艺术家的画像</w:t>
      </w:r>
    </w:p>
    <w:p>
      <w:r>
        <w:t>作者：（爱尔兰）詹姆斯·乔伊斯（J.Joyce）著；黄雨石译</w:t>
      </w:r>
    </w:p>
    <w:p>
      <w:r>
        <w:t>出版社：北京：外国文学出版社</w:t>
      </w:r>
    </w:p>
    <w:p>
      <w:r>
        <w:t>出版日期：1983.05</w:t>
      </w:r>
    </w:p>
    <w:p>
      <w:r>
        <w:t>总页数：324</w:t>
      </w:r>
    </w:p>
    <w:p>
      <w:r>
        <w:t>更多请访问教客网: www.jiaokey.com</w:t>
      </w:r>
    </w:p>
    <w:p>
      <w:r>
        <w:t>一个青年艺术家的画像 评论地址：https://www.jiaokey.com/book/detail/10338265.html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