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作者：（英）W.萨姆塞特·毛姆（W.Maugham，）著；李珏译</w:t>
      </w:r>
    </w:p>
    <w:p>
      <w:r>
        <w:t>出版社：长沙：湖南人民出版社</w:t>
      </w:r>
    </w:p>
    <w:p>
      <w:r>
        <w:t>出版日期：1983.09</w:t>
      </w:r>
    </w:p>
    <w:p>
      <w:r>
        <w:t>总页数：247</w:t>
      </w:r>
    </w:p>
    <w:p>
      <w:r>
        <w:t>更多请访问教客网: www.jiaokey.com</w:t>
      </w:r>
    </w:p>
    <w:p>
      <w:r>
        <w:t>啼笑皆非 评论地址：https://www.jiaokey.com/book/detail/10338247.html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