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超级机密</w:t>
      </w:r>
    </w:p>
    <w:p>
      <w:r>
        <w:rPr>
          <w:rFonts w:ascii="宋体" w:hAnsi="宋体" w:eastAsia="宋体"/>
          <w:sz w:val="24"/>
        </w:rPr>
        <w:t>（英）温德博瑟姆（F.W.Winterbotham）著；梁平甫译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（英）温德博瑟姆（F.W.Winterbotham）著；梁平甫译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本书出售、求购地址：https://www.jiaokey.com/book/detail/10338242.html</w:t>
      </w:r>
    </w:p>
    <w:p>
      <w:r>
        <w:t>更多相关图书推荐：https://www.jiaokey.com</w:t>
      </w:r>
    </w:p>
    <w:p>
      <w:r>
        <w:t>（英）温德博瑟姆（F.W.Winterbotham）著；梁平甫译 其他作品：https://www.jiaokey.com/tag/（英）温德博瑟姆（F.W.Winterbotham）著；梁平甫译.html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关键词搜索：https://www.jiaokey.com/tag/超级机密.html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