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巴特利特宅第的秘密</w:t>
      </w:r>
    </w:p>
    <w:p>
      <w:r>
        <w:rPr>
          <w:rFonts w:ascii="宋体" w:hAnsi="宋体" w:eastAsia="宋体"/>
          <w:sz w:val="24"/>
        </w:rPr>
        <w:t>（英）伊妮德·布莱顿著；郑连成译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巴特利特宅第的秘密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（英）伊妮德·布莱顿著；郑连成译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本书出售、求购地址：https://www.jiaokey.com/book/detail/10338228.html</w:t>
      </w:r>
    </w:p>
    <w:p>
      <w:r>
        <w:t>更多相关图书推荐：https://www.jiaokey.com</w:t>
      </w:r>
    </w:p>
    <w:p>
      <w:r>
        <w:t>（英）伊妮德·布莱顿著；郑连成译 其他作品：https://www.jiaokey.com/tag/（英）伊妮德·布莱顿著；郑连成译.html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关键词搜索：https://www.jiaokey.com/tag/巴特利特宅第的秘密.html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