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书名：芸芸众生  一个农村兽医的自述</w:t>
      </w:r>
    </w:p>
    <w:p>
      <w:r>
        <w:t>作者：（英）赫略特（J.Herriot）著；王学文等译</w:t>
      </w:r>
    </w:p>
    <w:p>
      <w:r>
        <w:t>出版社：北京：农业出版社</w:t>
      </w:r>
    </w:p>
    <w:p>
      <w:r>
        <w:t>出版日期：1984.03</w:t>
      </w:r>
    </w:p>
    <w:p>
      <w:r>
        <w:t>总页数：519</w:t>
      </w:r>
    </w:p>
    <w:p>
      <w:r>
        <w:t>更多请访问教客网: www.jiaokey.com</w:t>
      </w:r>
    </w:p>
    <w:p>
      <w:r>
        <w:t>芸芸众生  一个农村兽医的自述 评论地址：https://www.jiaokey.com/book/detail/10338227.html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