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书名：2001年宇宙历险记</w:t>
      </w:r>
    </w:p>
    <w:p>
      <w:r>
        <w:t>作者：（英）A.C.克拉克著；时波译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总页数：153</w:t>
      </w:r>
    </w:p>
    <w:p>
      <w:r>
        <w:t>更多请访问教客网: www.jiaokey.com</w:t>
      </w:r>
    </w:p>
    <w:p>
      <w:r>
        <w:t>2001年宇宙历险记 评论地址：https://www.jiaokey.com/book/detail/10338216.html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