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书名：庄园的一次午餐</w:t>
      </w:r>
    </w:p>
    <w:p>
      <w:r>
        <w:t>作者:（英）克里斯蒂（A.Christie）著；张沛恒，徐秀萍译</w:t>
      </w:r>
    </w:p>
    <w:p>
      <w:r>
        <w:t>出版社:长春：吉林人民出版社</w:t>
      </w:r>
    </w:p>
    <w:p>
      <w:r>
        <w:t>出版日期：1981.10</w:t>
      </w:r>
    </w:p>
    <w:p>
      <w:r>
        <w:t>总页数：150</w:t>
      </w:r>
    </w:p>
    <w:p>
      <w:r>
        <w:t>更多请访问教客网:www.jiaokey.com</w:t>
      </w:r>
    </w:p>
    <w:p>
      <w:r>
        <w:t>庄园的一次午餐评论地址：https://www.jiaokey.com/book/detail/10338214.html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