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书名：希思游记  我一生中所结识的人和涉足的地方</w:t>
      </w:r>
    </w:p>
    <w:p>
      <w:r>
        <w:t>作者：（英）爱德华·希思著；包振南，张明译；联邦，易殿选责任编辑</w:t>
      </w:r>
    </w:p>
    <w:p>
      <w:r>
        <w:t>出版社：郑州：河南人民出版社</w:t>
      </w:r>
    </w:p>
    <w:p>
      <w:r>
        <w:t>出版日期：1984.08</w:t>
      </w:r>
    </w:p>
    <w:p>
      <w:r>
        <w:t>总页数：264</w:t>
      </w:r>
    </w:p>
    <w:p>
      <w:r>
        <w:t>更多请访问教客网: www.jiaokey.com</w:t>
      </w:r>
    </w:p>
    <w:p>
      <w:r>
        <w:t>希思游记  我一生中所结识的人和涉足的地方 评论地址：https://www.jiaokey.com/book/detail/10338210.html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