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书名：伊利亚特的故事</w:t>
      </w:r>
    </w:p>
    <w:p>
      <w:r>
        <w:t>作者：（古希腊）荷马原著；（英）丘尔契（A.J.Church）改写 水建馥译</w:t>
      </w:r>
    </w:p>
    <w:p>
      <w:r>
        <w:t>出版社：北京：中国青年出版社</w:t>
      </w:r>
    </w:p>
    <w:p>
      <w:r>
        <w:t>出版日期：1957.12</w:t>
      </w:r>
    </w:p>
    <w:p>
      <w:r>
        <w:t>总页数：202</w:t>
      </w:r>
    </w:p>
    <w:p>
      <w:r>
        <w:t>更多请访问教客网: www.jiaokey.com</w:t>
      </w:r>
    </w:p>
    <w:p>
      <w:r>
        <w:t>伊利亚特的故事 评论地址：https://www.jiaokey.com/book/detail/10338195.html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