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书名：牙买加旅店</w:t>
      </w:r>
    </w:p>
    <w:p>
      <w:r>
        <w:t>作者:（英）达夫妮·杜穆里埃（duMaurier，D.）著；艾莹译</w:t>
      </w:r>
    </w:p>
    <w:p>
      <w:r>
        <w:t>出版社:上海：上海外语教育出版社</w:t>
      </w:r>
    </w:p>
    <w:p>
      <w:r>
        <w:t>出版日期：1983.08</w:t>
      </w:r>
    </w:p>
    <w:p>
      <w:r>
        <w:t>总页数：137</w:t>
      </w:r>
    </w:p>
    <w:p>
      <w:r>
        <w:t>更多请访问教客网:www.jiaokey.com</w:t>
      </w:r>
    </w:p>
    <w:p>
      <w:r>
        <w:t>牙买加旅店评论地址：https://www.jiaokey.com/book/detail/10338192.html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