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书名：大侦探十二奇案  赫拉克里士的业绩</w:t>
      </w:r>
    </w:p>
    <w:p>
      <w:r>
        <w:t>作者：（英）克里斯蒂（A.Christie）著；王占梅译</w:t>
      </w:r>
    </w:p>
    <w:p>
      <w:r>
        <w:t>出版社：天津：天津人民出版社</w:t>
      </w:r>
    </w:p>
    <w:p>
      <w:r>
        <w:t>出版日期：1981.07</w:t>
      </w:r>
    </w:p>
    <w:p>
      <w:r>
        <w:t>总页数：340</w:t>
      </w:r>
    </w:p>
    <w:p>
      <w:r>
        <w:t>更多请访问教客网: www.jiaokey.com</w:t>
      </w:r>
    </w:p>
    <w:p>
      <w:r>
        <w:t>大侦探十二奇案  赫拉克里士的业绩 评论地址：https://www.jiaokey.com/book/detail/10338189.html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