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书名：爱丁堡号巡洋舰</w:t>
      </w:r>
    </w:p>
    <w:p>
      <w:r>
        <w:t>作者：（英）B.佩鲁斯著；陈桂楠，胡裕生译</w:t>
      </w:r>
    </w:p>
    <w:p>
      <w:r>
        <w:t>出版社：北京：海洋出版社</w:t>
      </w:r>
    </w:p>
    <w:p>
      <w:r>
        <w:t>出版日期：1987.03</w:t>
      </w:r>
    </w:p>
    <w:p>
      <w:r>
        <w:t>总页数：247</w:t>
      </w:r>
    </w:p>
    <w:p>
      <w:r>
        <w:t>更多请访问教客网: www.jiaokey.com</w:t>
      </w:r>
    </w:p>
    <w:p>
      <w:r>
        <w:t>爱丁堡号巡洋舰 评论地址：https://www.jiaokey.com/book/detail/10338188.html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