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书名：狄公探案选  中</w:t>
      </w:r>
    </w:p>
    <w:p>
      <w:r>
        <w:t>作者：（荷）罗伯特·梵·古利克著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总页数：306</w:t>
      </w:r>
    </w:p>
    <w:p>
      <w:r>
        <w:t>更多请访问教客网: www.jiaokey.com</w:t>
      </w:r>
    </w:p>
    <w:p>
      <w:r>
        <w:t>狄公探案选  中 评论地址：https://www.jiaokey.com/book/detail/10338183.html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