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书名：被毁灭的爱情  纪念一个家庭</w:t>
      </w:r>
    </w:p>
    <w:p>
      <w:r>
        <w:t>作者：（葡）C.C.布朗库著；顾逢祥，薛川东译</w:t>
      </w:r>
    </w:p>
    <w:p>
      <w:r>
        <w:t>出版社：兰州：甘肃人民出版社</w:t>
      </w:r>
    </w:p>
    <w:p>
      <w:r>
        <w:t>出版日期：1981.05</w:t>
      </w:r>
    </w:p>
    <w:p>
      <w:r>
        <w:t>总页数：205</w:t>
      </w:r>
    </w:p>
    <w:p>
      <w:r>
        <w:t>更多请访问教客网: www.jiaokey.com</w:t>
      </w:r>
    </w:p>
    <w:p>
      <w:r>
        <w:t>被毁灭的爱情  纪念一个家庭 评论地址：https://www.jiaokey.com/book/detail/10338156.html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