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书名：在国境线上  阿尔巴尼亚短篇小说</w:t>
      </w:r>
    </w:p>
    <w:p>
      <w:r>
        <w:t>作者：（阿尔巴尼亚）卢·卡费泽齐等著；屠珍，梅绍武，高常筠等译</w:t>
      </w:r>
    </w:p>
    <w:p>
      <w:r>
        <w:t>出版社：北京：作家出版社上海编辑所</w:t>
      </w:r>
    </w:p>
    <w:p>
      <w:r>
        <w:t>出版日期：1964.09</w:t>
      </w:r>
    </w:p>
    <w:p>
      <w:r>
        <w:t>总页数：247</w:t>
      </w:r>
    </w:p>
    <w:p>
      <w:r>
        <w:t>更多请访问教客网: www.jiaokey.com</w:t>
      </w:r>
    </w:p>
    <w:p>
      <w:r>
        <w:t>在国境线上  阿尔巴尼亚短篇小说 评论地址：https://www.jiaokey.com/book/detail/10338150.html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