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小癞子  托美思河上的小癞子，他的身世和遭遇</w:t>
      </w:r>
    </w:p>
    <w:p>
      <w:r>
        <w:rPr>
          <w:rFonts w:ascii="宋体" w:hAnsi="宋体" w:eastAsia="宋体"/>
          <w:sz w:val="24"/>
        </w:rPr>
        <w:t>（西）佚著者名氏，杨绛译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小癞子  托美思河上的小癞子，他的身世和遭遇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（西）佚著者名氏，杨绛译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本书出售、求购地址：https://www.jiaokey.com/book/detail/10338126.html</w:t>
      </w:r>
    </w:p>
    <w:p>
      <w:r>
        <w:t>更多相关图书推荐：https://www.jiaokey.com</w:t>
      </w:r>
    </w:p>
    <w:p>
      <w:r>
        <w:t>（西）佚著者名氏，杨绛译 其他作品：https://www.jiaokey.com/tag/（西）佚著者名氏，杨绛译.html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关键词搜索：https://www.jiaokey.com/tag/小癞子  托美思河上的小癞子，他的身世和遭遇.html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