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退潮</w:t>
      </w:r>
    </w:p>
    <w:p>
      <w:r>
        <w:rPr>
          <w:rFonts w:ascii="宋体" w:hAnsi="宋体" w:eastAsia="宋体"/>
          <w:sz w:val="24"/>
        </w:rPr>
        <w:t>（英）斯蒂文生（K.L. Stevenson），（英）奥士本（L. Osbourne）著；江泽玲编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（英）斯蒂文生（K.L. Stevenson），（英）奥士本（L. Osbourne）著；江泽玲编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本书出售、求购地址：https://www.jiaokey.com/book/detail/10338107.html</w:t>
      </w:r>
    </w:p>
    <w:p>
      <w:r>
        <w:t>更多相关图书推荐：https://www.jiaokey.com</w:t>
      </w:r>
    </w:p>
    <w:p>
      <w:r>
        <w:t>（英）斯蒂文生（K.L. Stevenson），（英）奥士本（L. Osbourne）著；江泽玲编 其他作品：https://www.jiaokey.com/tag/（英）斯蒂文生（K.L. Stevenson），（英）奥士本（L. Osbourne）著；江泽玲编.html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关键词搜索：https://www.jiaokey.com/tag/退潮.html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