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书名：月球上最早的人类</w:t>
      </w:r>
    </w:p>
    <w:p>
      <w:r>
        <w:t>作者：（英）赫·乔·威尔斯（H.G.Wells）著；刘以治，何高济译</w:t>
      </w:r>
    </w:p>
    <w:p>
      <w:r>
        <w:t>出版社：北京：中国青年出版社</w:t>
      </w:r>
    </w:p>
    <w:p>
      <w:r>
        <w:t>出版日期：1983.06</w:t>
      </w:r>
    </w:p>
    <w:p>
      <w:r>
        <w:t>总页数：231</w:t>
      </w:r>
    </w:p>
    <w:p>
      <w:r>
        <w:t>更多请访问教客网: www.jiaokey.com</w:t>
      </w:r>
    </w:p>
    <w:p>
      <w:r>
        <w:t>月球上最早的人类 评论地址：https://www.jiaokey.com/book/detail/10338095.html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