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巴塞特郡纪事  1  巴彻斯特养老院</w:t>
      </w:r>
    </w:p>
    <w:p>
      <w:r>
        <w:rPr>
          <w:rFonts w:ascii="宋体" w:hAnsi="宋体" w:eastAsia="宋体"/>
          <w:sz w:val="24"/>
        </w:rPr>
        <w:t>（英）特罗洛普（Trollope，A.）著；主万译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巴塞特郡纪事  1  巴彻斯特养老院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（英）特罗洛普（Trollope，A.）著；主万译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本书出售、求购地址：https://www.jiaokey.com/book/detail/10338073.html</w:t>
      </w:r>
    </w:p>
    <w:p>
      <w:r>
        <w:t>更多相关图书推荐：https://www.jiaokey.com</w:t>
      </w:r>
    </w:p>
    <w:p>
      <w:r>
        <w:t>（英）特罗洛普（Trollope，A.）著；主万译 其他作品：https://www.jiaokey.com/tag/（英）特罗洛普（Trollope，A.）著；主万译.html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关键词搜索：https://www.jiaokey.com/tag/巴塞特郡纪事  1  巴彻斯特养老院.html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