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独臂神探</w:t>
      </w:r>
    </w:p>
    <w:p>
      <w:r>
        <w:rPr>
          <w:rFonts w:ascii="宋体" w:hAnsi="宋体" w:eastAsia="宋体"/>
          <w:sz w:val="24"/>
        </w:rPr>
        <w:t>（英）弗朗西斯（Francis，D.）著；林纪诚，杨东芳译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独臂神探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（英）弗朗西斯（Francis，D.）著；林纪诚，杨东芳译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本书出售、求购地址：https://www.jiaokey.com/book/detail/10338062.html</w:t>
      </w:r>
    </w:p>
    <w:p>
      <w:r>
        <w:t>更多相关图书推荐：https://www.jiaokey.com</w:t>
      </w:r>
    </w:p>
    <w:p>
      <w:r>
        <w:t>（英）弗朗西斯（Francis，D.）著；林纪诚，杨东芳译 其他作品：https://www.jiaokey.com/tag/（英）弗朗西斯（Francis，D.）著；林纪诚，杨东芳译.html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关键词搜索：https://www.jiaokey.com/tag/独臂神探.html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