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书名：月黑惊风  一位英国少女在希腊海滨的奇异遭遇</w:t>
      </w:r>
    </w:p>
    <w:p>
      <w:r>
        <w:t>作者：（英）斯图亚特著；石竹，雨峰译</w:t>
      </w:r>
    </w:p>
    <w:p>
      <w:r>
        <w:t>出版社：桂林：漓江出版社</w:t>
      </w:r>
    </w:p>
    <w:p>
      <w:r>
        <w:t>出版日期：1990.08</w:t>
      </w:r>
    </w:p>
    <w:p>
      <w:r>
        <w:t>总页数：280</w:t>
      </w:r>
    </w:p>
    <w:p>
      <w:r>
        <w:t>更多请访问教客网: www.jiaokey.com</w:t>
      </w:r>
    </w:p>
    <w:p>
      <w:r>
        <w:t>月黑惊风  一位英国少女在希腊海滨的奇异遭遇 评论地址：https://www.jiaokey.com/book/detail/10338061.html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