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书名：想暗杀美国总统的是谁  又名，我们禀告总统吗?</w:t>
      </w:r>
    </w:p>
    <w:p>
      <w:r>
        <w:t>作者：（英）阿u3000彻（Archer，J.）著；乔和风，张u3000菁译</w:t>
      </w:r>
    </w:p>
    <w:p>
      <w:r>
        <w:t>出版社：长沙：湖南文艺出版社</w:t>
      </w:r>
    </w:p>
    <w:p>
      <w:r>
        <w:t>出版日期：1988.01</w:t>
      </w:r>
    </w:p>
    <w:p>
      <w:r>
        <w:t>总页数：279</w:t>
      </w:r>
    </w:p>
    <w:p>
      <w:r>
        <w:t>更多请访问教客网: www.jiaokey.com</w:t>
      </w:r>
    </w:p>
    <w:p>
      <w:r>
        <w:t>想暗杀美国总统的是谁  又名，我们禀告总统吗? 评论地址：https://www.jiaokey.com/book/detail/10338041.html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