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书名：带情妇的上校  一段不为人知的惊险插曲</w:t>
      </w:r>
    </w:p>
    <w:p>
      <w:r>
        <w:t>作者:（英）希金斯（Higgins，J.）著；何亮亮译</w:t>
      </w:r>
    </w:p>
    <w:p>
      <w:r>
        <w:t>出版社:北京：华夏出版社</w:t>
      </w:r>
    </w:p>
    <w:p>
      <w:r>
        <w:t>出版日期：1988.04</w:t>
      </w:r>
    </w:p>
    <w:p>
      <w:r>
        <w:t>总页数：162</w:t>
      </w:r>
    </w:p>
    <w:p>
      <w:r>
        <w:t>更多请访问教客网:www.jiaokey.com</w:t>
      </w:r>
    </w:p>
    <w:p>
      <w:r>
        <w:t>带情妇的上校  一段不为人知的惊险插曲评论地址：https://www.jiaokey.com/book/detail/10338038.html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