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书名：托马斯复仇记</w:t>
      </w:r>
    </w:p>
    <w:p>
      <w:r>
        <w:t>作者：（英）亨利·哈格德（H.R. Haggard）著；林长路译</w:t>
      </w:r>
    </w:p>
    <w:p>
      <w:r>
        <w:t>出版社：重庆：重庆出版社</w:t>
      </w:r>
    </w:p>
    <w:p>
      <w:r>
        <w:t>出版日期：1982.04</w:t>
      </w:r>
    </w:p>
    <w:p>
      <w:r>
        <w:t>总页数：266</w:t>
      </w:r>
    </w:p>
    <w:p>
      <w:r>
        <w:t>更多请访问教客网: www.jiaokey.com</w:t>
      </w:r>
    </w:p>
    <w:p>
      <w:r>
        <w:t>托马斯复仇记 评论地址：https://www.jiaokey.com/book/detail/10338028.html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