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书名：离奇之至</w:t>
      </w:r>
    </w:p>
    <w:p>
      <w:r>
        <w:t>作者：（英）希尔顿（Hilton，J.）著；周叶谦，马志行译</w:t>
      </w:r>
    </w:p>
    <w:p>
      <w:r>
        <w:t>出版社：长沙：湖南人民出版社</w:t>
      </w:r>
    </w:p>
    <w:p>
      <w:r>
        <w:t>出版日期：1982.06</w:t>
      </w:r>
    </w:p>
    <w:p>
      <w:r>
        <w:t>总页数：362</w:t>
      </w:r>
    </w:p>
    <w:p>
      <w:r>
        <w:t>更多请访问教客网: www.jiaokey.com</w:t>
      </w:r>
    </w:p>
    <w:p>
      <w:r>
        <w:t>离奇之至 评论地址：https://www.jiaokey.com/book/detail/10338023.html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