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书名：哑证人</w:t>
      </w:r>
    </w:p>
    <w:p>
      <w:r>
        <w:t>作者：（英）A.克里斯蒂著；李树宝，王敏敏译</w:t>
      </w:r>
    </w:p>
    <w:p>
      <w:r>
        <w:t>出版社：北京:群众出版社,1981.05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哑证人 评论地址：https://www.jiaokey.com/book/detail/10338018.html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