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书名：五狮谷争雄  阿富汗喋血记</w:t>
      </w:r>
    </w:p>
    <w:p>
      <w:r>
        <w:t>作者：（英）福莱特（Follett，K.）著；姚暨荣等译</w:t>
      </w:r>
    </w:p>
    <w:p>
      <w:r>
        <w:t>出版社：北京：世界知识出版社</w:t>
      </w:r>
    </w:p>
    <w:p>
      <w:r>
        <w:t>出版日期：1987.10</w:t>
      </w:r>
    </w:p>
    <w:p>
      <w:r>
        <w:t>总页数：340</w:t>
      </w:r>
    </w:p>
    <w:p>
      <w:r>
        <w:t>更多请访问教客网: www.jiaokey.com</w:t>
      </w:r>
    </w:p>
    <w:p>
      <w:r>
        <w:t>五狮谷争雄  阿富汗喋血记 评论地址：https://www.jiaokey.com/book/detail/10338017.html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