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书名：德拉戈·西理奇诗集</w:t>
      </w:r>
    </w:p>
    <w:p>
      <w:r>
        <w:t>作者：（阿尔巴尼亚）西理奇，D.著；&lt;font color=Red&gt;戈&lt;/font&gt;宝权等译</w:t>
      </w:r>
    </w:p>
    <w:p>
      <w:r>
        <w:t>出版社：北京:作家出版社,1964.04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德拉戈·西理奇诗集 评论地址：https://www.jiaokey.com/book/detail/10337985.html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