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书名：为了人民的幸福  三幕剧</w:t>
      </w:r>
    </w:p>
    <w:p>
      <w:r>
        <w:t>作者：（罗）莫拉鲁（N.Moraru），（罗）巴琅格（A.Baranga）著；水建馥译</w:t>
      </w:r>
    </w:p>
    <w:p>
      <w:r>
        <w:t>出版社：北京：作家出版社</w:t>
      </w:r>
    </w:p>
    <w:p>
      <w:r>
        <w:t>出版日期：1954.12</w:t>
      </w:r>
    </w:p>
    <w:p>
      <w:r>
        <w:t>总页数：163</w:t>
      </w:r>
    </w:p>
    <w:p>
      <w:r>
        <w:t>更多请访问教客网: www.jiaokey.com</w:t>
      </w:r>
    </w:p>
    <w:p>
      <w:r>
        <w:t>为了人民的幸福  三幕剧 评论地址：https://www.jiaokey.com/book/detail/10337975.html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