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书名：谁是我真正的朋友  一个女间谍的倾诉</w:t>
      </w:r>
    </w:p>
    <w:p>
      <w:r>
        <w:t>作者:（西德）沃南梅克著；唐步生，杨珂译</w:t>
      </w:r>
    </w:p>
    <w:p>
      <w:r>
        <w:t>出版社:北京：解放军出版社</w:t>
      </w:r>
    </w:p>
    <w:p>
      <w:r>
        <w:t>出版日期：1989.03</w:t>
      </w:r>
    </w:p>
    <w:p>
      <w:r>
        <w:t>总页数：191</w:t>
      </w:r>
    </w:p>
    <w:p>
      <w:r>
        <w:t>更多请访问教客网:www.jiaokey.com</w:t>
      </w:r>
    </w:p>
    <w:p>
      <w:r>
        <w:t>谁是我真正的朋友  一个女间谍的倾诉评论地址：https://www.jiaokey.com/book/detail/10337965.html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