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书名：爱情的彼岸</w:t>
      </w:r>
    </w:p>
    <w:p>
      <w:r>
        <w:t>作者：（德）马丁·瓦尔泽著；倪仁福，吴姝，王演红译</w:t>
      </w:r>
    </w:p>
    <w:p>
      <w:r>
        <w:t>出版社：西安：陕西人民出版社</w:t>
      </w:r>
    </w:p>
    <w:p>
      <w:r>
        <w:t>出版日期：1987.02</w:t>
      </w:r>
    </w:p>
    <w:p>
      <w:r>
        <w:t>总页数：159</w:t>
      </w:r>
    </w:p>
    <w:p>
      <w:r>
        <w:t>更多请访问教客网: www.jiaokey.com</w:t>
      </w:r>
    </w:p>
    <w:p>
      <w:r>
        <w:t>爱情的彼岸 评论地址：https://www.jiaokey.com/book/detail/10337960.html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