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书名：活着的姑娘</w:t>
      </w:r>
    </w:p>
    <w:p>
      <w:r>
        <w:t>作者：（丹）尼克索（M.A.Nexo）著；邹绿芷译</w:t>
      </w:r>
    </w:p>
    <w:p>
      <w:r>
        <w:t>出版社：新文艺出版社</w:t>
      </w:r>
    </w:p>
    <w:p>
      <w:r>
        <w:t>出版日期：1958.10</w:t>
      </w:r>
    </w:p>
    <w:p>
      <w:r>
        <w:t>总页数：269</w:t>
      </w:r>
    </w:p>
    <w:p>
      <w:r>
        <w:t>更多请访问教客网: www.jiaokey.com</w:t>
      </w:r>
    </w:p>
    <w:p>
      <w:r>
        <w:t>活着的姑娘 评论地址：https://www.jiaokey.com/book/detail/10337955.html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