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书名：反锁的房间</w:t>
      </w:r>
    </w:p>
    <w:p>
      <w:r>
        <w:t>作者:（瑞典）佩尔·瓦廖，迈·肖娃著；董绍文，黄钟灵译</w:t>
      </w:r>
    </w:p>
    <w:p>
      <w:r>
        <w:t>出版社:武汉：长江文艺出版社</w:t>
      </w:r>
    </w:p>
    <w:p>
      <w:r>
        <w:t>出版日期：1986.04</w:t>
      </w:r>
    </w:p>
    <w:p>
      <w:r>
        <w:t>总页数：246</w:t>
      </w:r>
    </w:p>
    <w:p>
      <w:r>
        <w:t>更多请访问教客网:www.jiaokey.com</w:t>
      </w:r>
    </w:p>
    <w:p>
      <w:r>
        <w:t>反锁的房间评论地址：https://www.jiaokey.com/book/detail/10337946.html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