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书名：桀骜不驯的女性  维格迪丝</w:t>
      </w:r>
    </w:p>
    <w:p>
      <w:r>
        <w:t>作者：（挪威）西格里德·翁得塞特著；诸葛仓麟译</w:t>
      </w:r>
    </w:p>
    <w:p>
      <w:r>
        <w:t>出版社：北京：新华出版社</w:t>
      </w:r>
    </w:p>
    <w:p>
      <w:r>
        <w:t>出版日期：1982.04</w:t>
      </w:r>
    </w:p>
    <w:p>
      <w:r>
        <w:t>总页数：143</w:t>
      </w:r>
    </w:p>
    <w:p>
      <w:r>
        <w:t>更多请访问教客网: www.jiaokey.com</w:t>
      </w:r>
    </w:p>
    <w:p>
      <w:r>
        <w:t>桀骜不驯的女性  维格迪丝 评论地址：https://www.jiaokey.com/book/detail/10337941.html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