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书名：嘉尔曼与沃尔什爱丽丝  圣诞节的故事</w:t>
      </w:r>
    </w:p>
    <w:p>
      <w:r>
        <w:t>作者：（挪）基兰（А.Хьедданн）著；高长荣译</w:t>
      </w:r>
    </w:p>
    <w:p>
      <w:r>
        <w:t>出版社：济南：山东人民出版社</w:t>
      </w:r>
    </w:p>
    <w:p>
      <w:r>
        <w:t>出版日期：1980.08</w:t>
      </w:r>
    </w:p>
    <w:p>
      <w:r>
        <w:t>总页数：356</w:t>
      </w:r>
    </w:p>
    <w:p>
      <w:r>
        <w:t>更多请访问教客网: www.jiaokey.com</w:t>
      </w:r>
    </w:p>
    <w:p>
      <w:r>
        <w:t>嘉尔曼与沃尔什爱丽丝  圣诞节的故事 评论地址：https://www.jiaokey.com/book/detail/10337939.html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