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孤岛幽魂</w:t>
      </w:r>
    </w:p>
    <w:p>
      <w:r>
        <w:rPr>
          <w:rFonts w:ascii="宋体" w:hAnsi="宋体" w:eastAsia="宋体"/>
          <w:sz w:val="24"/>
        </w:rPr>
        <w:t>（德）康萨利克（Konsalik，Heinz.G.）著；聂新民，连玉泉译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孤岛幽魂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（德）康萨利克（Konsalik，Heinz.G.）著；聂新民，连玉泉译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本书出售、求购地址：https://www.jiaokey.com/book/detail/10337929.html</w:t>
      </w:r>
    </w:p>
    <w:p>
      <w:r>
        <w:t>更多相关图书推荐：https://www.jiaokey.com</w:t>
      </w:r>
    </w:p>
    <w:p>
      <w:r>
        <w:t>（德）康萨利克（Konsalik，Heinz.G.）著；聂新民，连玉泉译 其他作品：https://www.jiaokey.com/tag/（德）康萨利克（Konsalik，Heinz.G.）著；聂新民，连玉泉译.html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关键词搜索：https://www.jiaokey.com/tag/孤岛幽魂.html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